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E5D29" w14:textId="77777777" w:rsidR="005D250C" w:rsidRPr="005D250C" w:rsidRDefault="005D250C" w:rsidP="005D250C">
      <w:pPr>
        <w:pStyle w:val="Bezodstpw"/>
        <w:jc w:val="right"/>
        <w:rPr>
          <w:sz w:val="18"/>
          <w:szCs w:val="18"/>
          <w:lang w:val="pl-PL" w:bidi="pl-PL"/>
        </w:rPr>
      </w:pPr>
      <w:r w:rsidRPr="005D250C">
        <w:rPr>
          <w:sz w:val="18"/>
          <w:szCs w:val="18"/>
          <w:lang w:val="pl-PL" w:bidi="pl-PL"/>
        </w:rPr>
        <w:t xml:space="preserve">Załącznik Nr …. 1 do </w:t>
      </w:r>
    </w:p>
    <w:p w14:paraId="103BC8A4" w14:textId="1AABD245" w:rsidR="005D250C" w:rsidRPr="005D250C" w:rsidRDefault="005D250C" w:rsidP="005D250C">
      <w:pPr>
        <w:pStyle w:val="Bezodstpw"/>
        <w:jc w:val="right"/>
        <w:rPr>
          <w:sz w:val="18"/>
          <w:szCs w:val="18"/>
          <w:lang w:val="pl-PL" w:bidi="pl-PL"/>
        </w:rPr>
      </w:pPr>
      <w:r w:rsidRPr="005D250C">
        <w:rPr>
          <w:sz w:val="18"/>
          <w:szCs w:val="18"/>
          <w:lang w:val="pl-PL" w:bidi="pl-PL"/>
        </w:rPr>
        <w:t>Zarządzenie Burmistrza Zwolenia z dnia ….</w:t>
      </w:r>
    </w:p>
    <w:p w14:paraId="31565DD9" w14:textId="77777777" w:rsidR="005D250C" w:rsidRDefault="005D250C" w:rsidP="005D250C">
      <w:pPr>
        <w:jc w:val="right"/>
        <w:rPr>
          <w:b/>
          <w:lang w:val="pl-PL"/>
        </w:rPr>
      </w:pPr>
    </w:p>
    <w:p w14:paraId="11674C5E" w14:textId="3BB849A9" w:rsidR="00896826" w:rsidRPr="00CC5669" w:rsidRDefault="00F71E26">
      <w:pPr>
        <w:jc w:val="center"/>
        <w:rPr>
          <w:lang w:val="pl-PL"/>
        </w:rPr>
      </w:pPr>
      <w:r w:rsidRPr="00CC5669">
        <w:rPr>
          <w:b/>
          <w:lang w:val="pl-PL"/>
        </w:rPr>
        <w:t>FORMULARZ ZGŁOSZENIOWY PROJEKTU</w:t>
      </w:r>
      <w:r w:rsidRPr="00CC5669">
        <w:rPr>
          <w:b/>
          <w:lang w:val="pl-PL"/>
        </w:rPr>
        <w:br/>
        <w:t>DO BUDŻETU OBYWATELSKIEGO GMINY ZWOLEŃ NA 2026 ROK</w:t>
      </w:r>
      <w:r w:rsidRPr="00CC5669">
        <w:rPr>
          <w:b/>
          <w:lang w:val="pl-PL"/>
        </w:rPr>
        <w:br/>
      </w:r>
      <w:bookmarkStart w:id="0" w:name="_GoBack"/>
      <w:bookmarkEnd w:id="0"/>
    </w:p>
    <w:p w14:paraId="42E95B5C" w14:textId="77777777" w:rsidR="00896826" w:rsidRPr="00CC5669" w:rsidRDefault="00896826">
      <w:pPr>
        <w:rPr>
          <w:lang w:val="pl-PL"/>
        </w:rPr>
      </w:pPr>
    </w:p>
    <w:p w14:paraId="0D62AE85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Nazwa projektu *</w:t>
      </w:r>
    </w:p>
    <w:p w14:paraId="1DCDCC7B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7B2A4BF1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 xml:space="preserve">Kategoria projektu * </w:t>
      </w:r>
    </w:p>
    <w:p w14:paraId="20B064C6" w14:textId="77777777" w:rsidR="003709EA" w:rsidRPr="00CC5669" w:rsidRDefault="00F71E26" w:rsidP="003709EA">
      <w:pPr>
        <w:spacing w:after="0" w:line="288" w:lineRule="auto"/>
        <w:jc w:val="both"/>
        <w:rPr>
          <w:rFonts w:ascii="Times New Roman" w:hAnsi="Times New Roman" w:cs="Times New Roman"/>
          <w:sz w:val="20"/>
          <w:szCs w:val="24"/>
          <w:lang w:val="pl-PL"/>
        </w:rPr>
      </w:pPr>
      <w:r w:rsidRPr="00CC5669">
        <w:rPr>
          <w:rFonts w:ascii="Segoe UI Symbol" w:hAnsi="Segoe UI Symbol" w:cs="Segoe UI Symbol"/>
          <w:lang w:val="pl-PL"/>
        </w:rPr>
        <w:t>☐</w:t>
      </w:r>
      <w:r w:rsidRPr="00CC5669">
        <w:rPr>
          <w:lang w:val="pl-PL"/>
        </w:rPr>
        <w:t xml:space="preserve"> </w:t>
      </w:r>
      <w:r w:rsidRPr="00CC5669">
        <w:rPr>
          <w:b/>
          <w:lang w:val="pl-PL"/>
        </w:rPr>
        <w:t>Projekt twardy</w:t>
      </w:r>
      <w:r w:rsidRPr="00CC5669">
        <w:rPr>
          <w:lang w:val="pl-PL"/>
        </w:rPr>
        <w:t xml:space="preserve"> </w:t>
      </w:r>
      <w:r w:rsidRPr="00CC5669">
        <w:rPr>
          <w:sz w:val="18"/>
          <w:lang w:val="pl-PL"/>
        </w:rPr>
        <w:t>(</w:t>
      </w:r>
      <w:r w:rsidR="003709EA" w:rsidRPr="00CC5669">
        <w:rPr>
          <w:rFonts w:ascii="Times New Roman" w:hAnsi="Times New Roman" w:cs="Times New Roman"/>
          <w:sz w:val="20"/>
          <w:szCs w:val="24"/>
          <w:lang w:val="pl-PL"/>
        </w:rPr>
        <w:t>należy przez to rozumieć wzbogacenia infrastruktury w Gminie poprzez budowę, rozbudowę lub modernizację jej elementów)</w:t>
      </w:r>
    </w:p>
    <w:p w14:paraId="2A16BC19" w14:textId="77777777" w:rsidR="003709EA" w:rsidRPr="00CC5669" w:rsidRDefault="00F71E26">
      <w:pPr>
        <w:rPr>
          <w:b/>
          <w:lang w:val="pl-PL"/>
        </w:rPr>
      </w:pPr>
      <w:r w:rsidRPr="00CC5669">
        <w:rPr>
          <w:rFonts w:ascii="Segoe UI Symbol" w:hAnsi="Segoe UI Symbol" w:cs="Segoe UI Symbol"/>
          <w:lang w:val="pl-PL"/>
        </w:rPr>
        <w:t>☐</w:t>
      </w:r>
      <w:r w:rsidRPr="00CC5669">
        <w:rPr>
          <w:lang w:val="pl-PL"/>
        </w:rPr>
        <w:t xml:space="preserve"> </w:t>
      </w:r>
      <w:r w:rsidRPr="00CC5669">
        <w:rPr>
          <w:b/>
          <w:lang w:val="pl-PL"/>
        </w:rPr>
        <w:t>Projekt miękki</w:t>
      </w:r>
      <w:r w:rsidRPr="00CC5669">
        <w:rPr>
          <w:lang w:val="pl-PL"/>
        </w:rPr>
        <w:t xml:space="preserve"> </w:t>
      </w:r>
      <w:r w:rsidRPr="00CC5669">
        <w:rPr>
          <w:sz w:val="18"/>
          <w:lang w:val="pl-PL"/>
        </w:rPr>
        <w:t>(</w:t>
      </w:r>
      <w:r w:rsidR="003709EA" w:rsidRPr="00CC5669">
        <w:rPr>
          <w:rFonts w:ascii="Times New Roman" w:hAnsi="Times New Roman" w:cs="Times New Roman"/>
          <w:sz w:val="20"/>
          <w:szCs w:val="24"/>
          <w:lang w:val="pl-PL"/>
        </w:rPr>
        <w:t>należy przez to rozumieć wydarzenia o charakterze prospołecznym, kulturalnym, oświatowym, sportowym, inne niż inwestycyjne</w:t>
      </w:r>
      <w:r w:rsidR="003709EA" w:rsidRPr="00CC5669">
        <w:rPr>
          <w:sz w:val="18"/>
          <w:lang w:val="pl-PL"/>
        </w:rPr>
        <w:t xml:space="preserve"> )</w:t>
      </w:r>
    </w:p>
    <w:p w14:paraId="453ADF74" w14:textId="77777777" w:rsidR="00896826" w:rsidRPr="00CC5669" w:rsidRDefault="00F71E26">
      <w:pPr>
        <w:rPr>
          <w:sz w:val="18"/>
          <w:lang w:val="pl-PL"/>
        </w:rPr>
      </w:pPr>
      <w:r w:rsidRPr="00CC5669">
        <w:rPr>
          <w:b/>
          <w:lang w:val="pl-PL"/>
        </w:rPr>
        <w:t xml:space="preserve">Lokalizacja realizacji projektu </w:t>
      </w:r>
      <w:r w:rsidRPr="00CC5669">
        <w:rPr>
          <w:b/>
          <w:sz w:val="18"/>
          <w:lang w:val="pl-PL"/>
        </w:rPr>
        <w:t>(adres / numer działki – jeśli dotyczy) *</w:t>
      </w:r>
    </w:p>
    <w:p w14:paraId="7E9B2CD8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22145428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00ED3569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 xml:space="preserve">Skrócony opis projektu </w:t>
      </w:r>
      <w:r w:rsidRPr="00CC5669">
        <w:rPr>
          <w:b/>
          <w:sz w:val="18"/>
          <w:lang w:val="pl-PL"/>
        </w:rPr>
        <w:t>(</w:t>
      </w:r>
      <w:r w:rsidR="00800046" w:rsidRPr="00CC5669">
        <w:rPr>
          <w:b/>
          <w:sz w:val="18"/>
          <w:lang w:val="pl-PL"/>
        </w:rPr>
        <w:t>Opis pojawi się na plakacie promującym projekt autora. Opis powinien zawierać maksymalnie 400 znaków</w:t>
      </w:r>
      <w:r w:rsidRPr="00CC5669">
        <w:rPr>
          <w:b/>
          <w:sz w:val="18"/>
          <w:lang w:val="pl-PL"/>
        </w:rPr>
        <w:t>) *</w:t>
      </w:r>
    </w:p>
    <w:p w14:paraId="2726BD6F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143E1F53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Opis planowanych działań*</w:t>
      </w:r>
    </w:p>
    <w:p w14:paraId="2E446385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10AAB588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0002D3D3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Opis dostępności projektu *</w:t>
      </w:r>
    </w:p>
    <w:p w14:paraId="07850455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1503F555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Opis efektów projektu z punktu widzenia Gminy *</w:t>
      </w:r>
    </w:p>
    <w:p w14:paraId="53E76945" w14:textId="77777777" w:rsidR="00896826" w:rsidRDefault="00F71E26">
      <w:r>
        <w:t>............................................................................................................................</w:t>
      </w:r>
    </w:p>
    <w:p w14:paraId="6FBE6BAB" w14:textId="77777777" w:rsidR="00896826" w:rsidRDefault="00F71E26">
      <w:r>
        <w:rPr>
          <w:b/>
        </w:rPr>
        <w:t>Szacunkowe koszty projektu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6826" w14:paraId="2D35B6E8" w14:textId="77777777">
        <w:tc>
          <w:tcPr>
            <w:tcW w:w="4320" w:type="dxa"/>
          </w:tcPr>
          <w:p w14:paraId="77358158" w14:textId="77777777" w:rsidR="00896826" w:rsidRDefault="00F71E26">
            <w:proofErr w:type="spellStart"/>
            <w:r>
              <w:t>Składowe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</w:p>
        </w:tc>
        <w:tc>
          <w:tcPr>
            <w:tcW w:w="4320" w:type="dxa"/>
          </w:tcPr>
          <w:p w14:paraId="5AB0017B" w14:textId="77777777" w:rsidR="00896826" w:rsidRDefault="00F71E26">
            <w:r>
              <w:t>Koszt</w:t>
            </w:r>
          </w:p>
        </w:tc>
      </w:tr>
      <w:tr w:rsidR="00896826" w14:paraId="5424D642" w14:textId="77777777">
        <w:tc>
          <w:tcPr>
            <w:tcW w:w="4320" w:type="dxa"/>
          </w:tcPr>
          <w:p w14:paraId="00B6B95A" w14:textId="77777777" w:rsidR="00896826" w:rsidRDefault="00F71E26">
            <w:r>
              <w:t>1.</w:t>
            </w:r>
          </w:p>
        </w:tc>
        <w:tc>
          <w:tcPr>
            <w:tcW w:w="4320" w:type="dxa"/>
          </w:tcPr>
          <w:p w14:paraId="7CF167B7" w14:textId="77777777" w:rsidR="00896826" w:rsidRDefault="00896826"/>
        </w:tc>
      </w:tr>
      <w:tr w:rsidR="00896826" w14:paraId="5454E954" w14:textId="77777777">
        <w:tc>
          <w:tcPr>
            <w:tcW w:w="4320" w:type="dxa"/>
          </w:tcPr>
          <w:p w14:paraId="243C943F" w14:textId="77777777" w:rsidR="00896826" w:rsidRDefault="00F71E26">
            <w:r>
              <w:t>2.</w:t>
            </w:r>
          </w:p>
        </w:tc>
        <w:tc>
          <w:tcPr>
            <w:tcW w:w="4320" w:type="dxa"/>
          </w:tcPr>
          <w:p w14:paraId="430FE870" w14:textId="77777777" w:rsidR="00896826" w:rsidRDefault="00896826"/>
        </w:tc>
      </w:tr>
      <w:tr w:rsidR="00896826" w14:paraId="3F8F44FE" w14:textId="77777777">
        <w:tc>
          <w:tcPr>
            <w:tcW w:w="4320" w:type="dxa"/>
          </w:tcPr>
          <w:p w14:paraId="588810C8" w14:textId="77777777" w:rsidR="00896826" w:rsidRDefault="00F71E26">
            <w:r>
              <w:lastRenderedPageBreak/>
              <w:t>3.</w:t>
            </w:r>
          </w:p>
        </w:tc>
        <w:tc>
          <w:tcPr>
            <w:tcW w:w="4320" w:type="dxa"/>
          </w:tcPr>
          <w:p w14:paraId="76F8BD9E" w14:textId="77777777" w:rsidR="00896826" w:rsidRDefault="00896826"/>
        </w:tc>
      </w:tr>
    </w:tbl>
    <w:p w14:paraId="7656A201" w14:textId="77777777" w:rsidR="00896826" w:rsidRDefault="00F71E26">
      <w:r>
        <w:t>Łączna kwota: ..............................................................................</w:t>
      </w:r>
    </w:p>
    <w:p w14:paraId="7492097B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Szacunkowe koszty utrzymania projektu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6826" w14:paraId="56048236" w14:textId="77777777">
        <w:tc>
          <w:tcPr>
            <w:tcW w:w="4320" w:type="dxa"/>
          </w:tcPr>
          <w:p w14:paraId="21829D1C" w14:textId="77777777" w:rsidR="00896826" w:rsidRDefault="00F71E26">
            <w:r>
              <w:t xml:space="preserve">Element </w:t>
            </w:r>
            <w:proofErr w:type="spellStart"/>
            <w:r>
              <w:t>kosztów</w:t>
            </w:r>
            <w:proofErr w:type="spellEnd"/>
            <w:r>
              <w:t xml:space="preserve"> </w:t>
            </w:r>
            <w:proofErr w:type="spellStart"/>
            <w:r>
              <w:t>utrzymania</w:t>
            </w:r>
            <w:proofErr w:type="spellEnd"/>
          </w:p>
        </w:tc>
        <w:tc>
          <w:tcPr>
            <w:tcW w:w="4320" w:type="dxa"/>
          </w:tcPr>
          <w:p w14:paraId="2AD20487" w14:textId="77777777" w:rsidR="00896826" w:rsidRDefault="00F71E26">
            <w:r>
              <w:t>Koszt roczny</w:t>
            </w:r>
          </w:p>
        </w:tc>
      </w:tr>
      <w:tr w:rsidR="00896826" w14:paraId="53F295F8" w14:textId="77777777">
        <w:tc>
          <w:tcPr>
            <w:tcW w:w="4320" w:type="dxa"/>
          </w:tcPr>
          <w:p w14:paraId="0604434A" w14:textId="77777777" w:rsidR="00896826" w:rsidRDefault="00F71E26">
            <w:r>
              <w:t>1.</w:t>
            </w:r>
          </w:p>
        </w:tc>
        <w:tc>
          <w:tcPr>
            <w:tcW w:w="4320" w:type="dxa"/>
          </w:tcPr>
          <w:p w14:paraId="6C96100C" w14:textId="77777777" w:rsidR="00896826" w:rsidRDefault="00896826"/>
        </w:tc>
      </w:tr>
      <w:tr w:rsidR="00896826" w14:paraId="1AF5A276" w14:textId="77777777">
        <w:tc>
          <w:tcPr>
            <w:tcW w:w="4320" w:type="dxa"/>
          </w:tcPr>
          <w:p w14:paraId="1C701D71" w14:textId="77777777" w:rsidR="00896826" w:rsidRDefault="00F71E26">
            <w:r>
              <w:t>2.</w:t>
            </w:r>
          </w:p>
        </w:tc>
        <w:tc>
          <w:tcPr>
            <w:tcW w:w="4320" w:type="dxa"/>
          </w:tcPr>
          <w:p w14:paraId="1426436F" w14:textId="77777777" w:rsidR="00896826" w:rsidRDefault="00896826"/>
        </w:tc>
      </w:tr>
      <w:tr w:rsidR="00896826" w14:paraId="0DCD87A0" w14:textId="77777777">
        <w:tc>
          <w:tcPr>
            <w:tcW w:w="4320" w:type="dxa"/>
          </w:tcPr>
          <w:p w14:paraId="5C6657FD" w14:textId="77777777" w:rsidR="00896826" w:rsidRDefault="00F71E26">
            <w:r>
              <w:t>3.</w:t>
            </w:r>
          </w:p>
        </w:tc>
        <w:tc>
          <w:tcPr>
            <w:tcW w:w="4320" w:type="dxa"/>
          </w:tcPr>
          <w:p w14:paraId="5D4A7DEB" w14:textId="77777777" w:rsidR="00896826" w:rsidRDefault="00896826"/>
        </w:tc>
      </w:tr>
    </w:tbl>
    <w:p w14:paraId="20D8C424" w14:textId="77777777" w:rsidR="00896826" w:rsidRDefault="00F71E26">
      <w:r>
        <w:t>Łączna kwota: ..............................................................................</w:t>
      </w:r>
    </w:p>
    <w:p w14:paraId="36E969B4" w14:textId="77777777" w:rsidR="00896826" w:rsidRDefault="00896826"/>
    <w:p w14:paraId="3388E2F3" w14:textId="77777777" w:rsidR="00F71E26" w:rsidRDefault="00F71E26">
      <w:pPr>
        <w:rPr>
          <w:b/>
          <w:sz w:val="18"/>
        </w:rPr>
      </w:pPr>
      <w:proofErr w:type="spellStart"/>
      <w:r>
        <w:rPr>
          <w:b/>
        </w:rPr>
        <w:t>Załączniki</w:t>
      </w:r>
      <w:proofErr w:type="spellEnd"/>
      <w:r>
        <w:rPr>
          <w:b/>
        </w:rPr>
        <w:t>:</w:t>
      </w:r>
    </w:p>
    <w:p w14:paraId="257765D6" w14:textId="77777777" w:rsidR="00F71E26" w:rsidRPr="00F71E26" w:rsidRDefault="00F71E26" w:rsidP="00F71E26">
      <w:pPr>
        <w:pStyle w:val="Akapitzlist"/>
        <w:numPr>
          <w:ilvl w:val="0"/>
          <w:numId w:val="11"/>
        </w:numPr>
      </w:pPr>
      <w:proofErr w:type="spellStart"/>
      <w:r w:rsidRPr="00F71E26">
        <w:t>Obowiązkowe</w:t>
      </w:r>
      <w:proofErr w:type="spellEnd"/>
    </w:p>
    <w:p w14:paraId="708A893F" w14:textId="77777777" w:rsidR="00896826" w:rsidRPr="00F71E26" w:rsidRDefault="00F71E26" w:rsidP="00F71E26">
      <w:pPr>
        <w:pStyle w:val="Akapitzlist"/>
        <w:numPr>
          <w:ilvl w:val="1"/>
          <w:numId w:val="11"/>
        </w:numPr>
      </w:pPr>
      <w:proofErr w:type="spellStart"/>
      <w:r w:rsidRPr="00F71E26">
        <w:t>Lista</w:t>
      </w:r>
      <w:proofErr w:type="spellEnd"/>
      <w:r w:rsidRPr="00F71E26">
        <w:t xml:space="preserve"> </w:t>
      </w:r>
      <w:proofErr w:type="spellStart"/>
      <w:r w:rsidRPr="00F71E26">
        <w:t>poparcia</w:t>
      </w:r>
      <w:proofErr w:type="spellEnd"/>
    </w:p>
    <w:p w14:paraId="0DC0332C" w14:textId="77777777" w:rsidR="00F71E26" w:rsidRPr="00CC5669" w:rsidRDefault="00F71E26" w:rsidP="00F71E26">
      <w:pPr>
        <w:pStyle w:val="Akapitzlist"/>
        <w:numPr>
          <w:ilvl w:val="1"/>
          <w:numId w:val="11"/>
        </w:numPr>
        <w:rPr>
          <w:lang w:val="pl-PL"/>
        </w:rPr>
      </w:pPr>
      <w:r w:rsidRPr="00CC5669">
        <w:rPr>
          <w:lang w:val="pl-PL"/>
        </w:rPr>
        <w:t>Zgoda rodzica/opiekuna prawnego – jeśli autorem jest osoba małoletnia</w:t>
      </w:r>
    </w:p>
    <w:p w14:paraId="2177C713" w14:textId="77777777" w:rsidR="00F71E26" w:rsidRPr="00CC5669" w:rsidRDefault="00F71E26" w:rsidP="00F71E26">
      <w:pPr>
        <w:pStyle w:val="Akapitzlist"/>
        <w:numPr>
          <w:ilvl w:val="0"/>
          <w:numId w:val="11"/>
        </w:numPr>
        <w:rPr>
          <w:sz w:val="18"/>
          <w:lang w:val="pl-PL"/>
        </w:rPr>
      </w:pPr>
      <w:r w:rsidRPr="00CC5669">
        <w:rPr>
          <w:lang w:val="pl-PL"/>
        </w:rPr>
        <w:t xml:space="preserve">Niewymagane </w:t>
      </w:r>
      <w:r w:rsidRPr="00CC5669">
        <w:rPr>
          <w:sz w:val="18"/>
          <w:lang w:val="pl-PL"/>
        </w:rPr>
        <w:t xml:space="preserve">(np. wizualizacja, przedmiar robót, kosztorys, projekt budowlany, ekspertyzy, analizy, rekomendacje, opracowania </w:t>
      </w:r>
      <w:proofErr w:type="spellStart"/>
      <w:r w:rsidRPr="00CC5669">
        <w:rPr>
          <w:sz w:val="18"/>
          <w:lang w:val="pl-PL"/>
        </w:rPr>
        <w:t>graficzne,itp</w:t>
      </w:r>
      <w:proofErr w:type="spellEnd"/>
      <w:r w:rsidRPr="00CC5669">
        <w:rPr>
          <w:sz w:val="18"/>
          <w:lang w:val="pl-PL"/>
        </w:rPr>
        <w:t>.)</w:t>
      </w:r>
    </w:p>
    <w:p w14:paraId="0B1CDE33" w14:textId="77777777" w:rsidR="00F71E26" w:rsidRPr="00CC5669" w:rsidRDefault="00F71E26">
      <w:pPr>
        <w:rPr>
          <w:lang w:val="pl-PL"/>
        </w:rPr>
      </w:pPr>
    </w:p>
    <w:p w14:paraId="6D850A24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Kontakt do osoby składającej projekt *</w:t>
      </w:r>
    </w:p>
    <w:p w14:paraId="23E2E916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Imię i nazwisko</w:t>
      </w:r>
    </w:p>
    <w:p w14:paraId="5314BAF2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5D54BA77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Adres zamieszkania</w:t>
      </w:r>
    </w:p>
    <w:p w14:paraId="16825E4B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22682EC7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Telefon</w:t>
      </w:r>
    </w:p>
    <w:p w14:paraId="11D73F5E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09A6C009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Adres e-mail</w:t>
      </w:r>
    </w:p>
    <w:p w14:paraId="5D21C64D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73C1582E" w14:textId="77777777" w:rsidR="00896826" w:rsidRPr="00CC5669" w:rsidRDefault="00896826">
      <w:pPr>
        <w:rPr>
          <w:lang w:val="pl-PL"/>
        </w:rPr>
      </w:pPr>
    </w:p>
    <w:p w14:paraId="5B60BF3E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☐ Oświadczam, że jestem mieszkańcem Gminy Zwoleń.</w:t>
      </w:r>
    </w:p>
    <w:p w14:paraId="299581F8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☐ Oświadczam, że zapoznałem(-</w:t>
      </w:r>
      <w:proofErr w:type="spellStart"/>
      <w:r w:rsidRPr="00CC5669">
        <w:rPr>
          <w:lang w:val="pl-PL"/>
        </w:rPr>
        <w:t>am</w:t>
      </w:r>
      <w:proofErr w:type="spellEnd"/>
      <w:r w:rsidRPr="00CC5669">
        <w:rPr>
          <w:lang w:val="pl-PL"/>
        </w:rPr>
        <w:t>) się z regulaminem Budżetu Obywatelskiego.</w:t>
      </w:r>
    </w:p>
    <w:p w14:paraId="67A7D5C4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☐ Oświadczam, że zapoznałem(-</w:t>
      </w:r>
      <w:proofErr w:type="spellStart"/>
      <w:r w:rsidRPr="00CC5669">
        <w:rPr>
          <w:lang w:val="pl-PL"/>
        </w:rPr>
        <w:t>am</w:t>
      </w:r>
      <w:proofErr w:type="spellEnd"/>
      <w:r w:rsidRPr="00CC5669">
        <w:rPr>
          <w:lang w:val="pl-PL"/>
        </w:rPr>
        <w:t>) się z klauzulą informacyjną RODO.</w:t>
      </w:r>
    </w:p>
    <w:p w14:paraId="2CC0B5C4" w14:textId="77777777" w:rsidR="00896826" w:rsidRPr="00CC5669" w:rsidRDefault="00896826">
      <w:pPr>
        <w:rPr>
          <w:lang w:val="pl-PL"/>
        </w:rPr>
      </w:pPr>
    </w:p>
    <w:p w14:paraId="7809F9D0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lastRenderedPageBreak/>
        <w:t>Data i podpis projektodawcy</w:t>
      </w:r>
    </w:p>
    <w:p w14:paraId="31C1AA0F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6DA5C0E9" w14:textId="77777777" w:rsidR="00896826" w:rsidRPr="00CC5669" w:rsidRDefault="00896826">
      <w:pPr>
        <w:rPr>
          <w:lang w:val="pl-PL"/>
        </w:rPr>
      </w:pPr>
    </w:p>
    <w:p w14:paraId="0AE6A515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 xml:space="preserve">Zgoda rodzica lub opiekuna prawnego </w:t>
      </w:r>
      <w:r w:rsidRPr="00CC5669">
        <w:rPr>
          <w:b/>
          <w:sz w:val="18"/>
          <w:lang w:val="pl-PL"/>
        </w:rPr>
        <w:t>(jeśli projektodawcą jest osoba małoletnia)</w:t>
      </w:r>
    </w:p>
    <w:p w14:paraId="4D57C29D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Imię i nazwisko opiekuna</w:t>
      </w:r>
    </w:p>
    <w:p w14:paraId="3AD1CC6A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1D9BCE02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Adres zamieszkania opiekuna</w:t>
      </w:r>
    </w:p>
    <w:p w14:paraId="7D3AF1D9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595D0AD7" w14:textId="77777777" w:rsidR="00896826" w:rsidRPr="00CC5669" w:rsidRDefault="00F71E26">
      <w:pPr>
        <w:rPr>
          <w:lang w:val="pl-PL"/>
        </w:rPr>
      </w:pPr>
      <w:r w:rsidRPr="00CC5669">
        <w:rPr>
          <w:b/>
          <w:lang w:val="pl-PL"/>
        </w:rPr>
        <w:t>Imię i nazwisko osoby małoletniej</w:t>
      </w:r>
    </w:p>
    <w:p w14:paraId="6175C16E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............................................................................................................................</w:t>
      </w:r>
    </w:p>
    <w:p w14:paraId="7D8A854E" w14:textId="77777777" w:rsidR="00896826" w:rsidRPr="00CC5669" w:rsidRDefault="00F71E26">
      <w:pPr>
        <w:rPr>
          <w:lang w:val="pl-PL"/>
        </w:rPr>
      </w:pPr>
      <w:r w:rsidRPr="00CC5669">
        <w:rPr>
          <w:lang w:val="pl-PL"/>
        </w:rPr>
        <w:t>Wyrażam zgodę na zgłoszenie projektu do Budżetu Obywatelskiego Gminy Zwoleń.</w:t>
      </w:r>
    </w:p>
    <w:p w14:paraId="4628F433" w14:textId="77777777" w:rsidR="00896826" w:rsidRDefault="00F71E26">
      <w:r>
        <w:t>Data: ........................................</w:t>
      </w:r>
    </w:p>
    <w:p w14:paraId="2C2D33E7" w14:textId="77777777" w:rsidR="00896826" w:rsidRDefault="00F71E26">
      <w:r>
        <w:t>Podpis opiekuna: ........................................</w:t>
      </w:r>
    </w:p>
    <w:p w14:paraId="5D2CE38E" w14:textId="77777777" w:rsidR="00F71E26" w:rsidRDefault="00F71E26"/>
    <w:tbl>
      <w:tblPr>
        <w:tblStyle w:val="Tabela-Siatka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0320"/>
      </w:tblGrid>
      <w:tr w:rsidR="00F71E26" w:rsidRPr="005D250C" w14:paraId="3523A6E2" w14:textId="77777777" w:rsidTr="00077CA9">
        <w:trPr>
          <w:jc w:val="center"/>
        </w:trPr>
        <w:tc>
          <w:tcPr>
            <w:tcW w:w="10320" w:type="dxa"/>
            <w:shd w:val="clear" w:color="auto" w:fill="D9D9D9" w:themeFill="background1" w:themeFillShade="D9"/>
          </w:tcPr>
          <w:p w14:paraId="1E22B919" w14:textId="77777777" w:rsidR="00F71E26" w:rsidRPr="00CC5669" w:rsidRDefault="00F71E26" w:rsidP="00077CA9">
            <w:pPr>
              <w:ind w:right="283"/>
              <w:jc w:val="both"/>
              <w:rPr>
                <w:b/>
                <w:bCs/>
                <w:lang w:val="pl-PL"/>
              </w:rPr>
            </w:pPr>
            <w:r w:rsidRPr="00CC5669">
              <w:rPr>
                <w:b/>
                <w:bCs/>
                <w:lang w:val="pl-PL"/>
              </w:rPr>
              <w:t>Klauzula informacyjna o przetwarzaniu danych osobowych.</w:t>
            </w:r>
          </w:p>
        </w:tc>
      </w:tr>
      <w:tr w:rsidR="00F71E26" w:rsidRPr="005D250C" w14:paraId="51F9AE24" w14:textId="77777777" w:rsidTr="00077CA9">
        <w:trPr>
          <w:jc w:val="center"/>
        </w:trPr>
        <w:tc>
          <w:tcPr>
            <w:tcW w:w="10320" w:type="dxa"/>
          </w:tcPr>
          <w:p w14:paraId="33C60BC9" w14:textId="77777777" w:rsidR="00F71E26" w:rsidRPr="00CC5669" w:rsidRDefault="00F71E26" w:rsidP="00077CA9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Urząd. Unii Europ. z dnia 04.05.2016 r. L 119/1), dalej jako „RODO”, informujemy, że:</w:t>
            </w:r>
          </w:p>
          <w:p w14:paraId="4FBEF622" w14:textId="2B037332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Administratorem Pani/Pana danych osobowych jest Burmistrz</w:t>
            </w:r>
            <w:r w:rsidR="00CC5669">
              <w:rPr>
                <w:lang w:val="pl-PL"/>
              </w:rPr>
              <w:t xml:space="preserve"> Zwolenia</w:t>
            </w:r>
            <w:r w:rsidRPr="00CC5669">
              <w:rPr>
                <w:lang w:val="pl-PL"/>
              </w:rPr>
              <w:t xml:space="preserve"> z siedzibą w Urzędzie </w:t>
            </w:r>
            <w:r w:rsidR="00CC5669">
              <w:rPr>
                <w:lang w:val="pl-PL"/>
              </w:rPr>
              <w:t>Miejskim w Zwoleniu</w:t>
            </w:r>
            <w:r w:rsidRPr="00CC5669">
              <w:rPr>
                <w:lang w:val="pl-PL"/>
              </w:rPr>
              <w:t xml:space="preserve">, tel.: </w:t>
            </w:r>
            <w:r w:rsidR="00CC5669">
              <w:rPr>
                <w:lang w:val="pl-PL"/>
              </w:rPr>
              <w:t>48 6762210</w:t>
            </w:r>
            <w:r w:rsidRPr="00CC5669">
              <w:rPr>
                <w:lang w:val="pl-PL"/>
              </w:rPr>
              <w:t xml:space="preserve">, adres e-mail: </w:t>
            </w:r>
            <w:hyperlink r:id="rId6" w:history="1">
              <w:r w:rsidR="00CC5669" w:rsidRPr="00C82205">
                <w:rPr>
                  <w:rStyle w:val="Hipercze"/>
                  <w:lang w:val="pl-PL"/>
                </w:rPr>
                <w:t>sekretariat@zwolen.pl</w:t>
              </w:r>
            </w:hyperlink>
            <w:r w:rsidR="00CC5669">
              <w:rPr>
                <w:lang w:val="pl-PL"/>
              </w:rPr>
              <w:t xml:space="preserve"> </w:t>
            </w:r>
            <w:r w:rsidRPr="00CC5669">
              <w:rPr>
                <w:lang w:val="pl-PL"/>
              </w:rPr>
              <w:t>zwany dalej Administratorem.</w:t>
            </w:r>
          </w:p>
          <w:p w14:paraId="6BF56791" w14:textId="158949B6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 xml:space="preserve">Kontakt z Inspektorem Ochrony Danych: e-mail </w:t>
            </w:r>
            <w:hyperlink r:id="rId7" w:history="1">
              <w:r w:rsidR="00CC5669" w:rsidRPr="00CC5669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val="pl-PL"/>
                </w:rPr>
                <w:t>inspektor@cbi24.pl</w:t>
              </w:r>
            </w:hyperlink>
          </w:p>
          <w:p w14:paraId="40931120" w14:textId="03A4AC93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 xml:space="preserve">Pani/Pana dane osobowe przetwarzane są w celu realizacji zadania publicznego będącego obowiązkiem prawnym ciążącym na Administratorze zgodnie z art. 6 ust. 1 lit. c) RODO w związku z Uchwałą Rady </w:t>
            </w:r>
            <w:proofErr w:type="spellStart"/>
            <w:r w:rsidR="005B1D00">
              <w:rPr>
                <w:lang w:val="pl-PL"/>
              </w:rPr>
              <w:t>XXVi</w:t>
            </w:r>
            <w:proofErr w:type="spellEnd"/>
            <w:r w:rsidR="005B1D00">
              <w:rPr>
                <w:lang w:val="pl-PL"/>
              </w:rPr>
              <w:t xml:space="preserve">/150/2026 </w:t>
            </w:r>
            <w:r w:rsidRPr="00CC5669">
              <w:rPr>
                <w:lang w:val="pl-PL"/>
              </w:rPr>
              <w:t xml:space="preserve"> w sprawie Budżetu Obywatelskiego.</w:t>
            </w:r>
          </w:p>
          <w:p w14:paraId="6504BE62" w14:textId="77777777" w:rsidR="00F71E26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283" w:hanging="170"/>
              <w:contextualSpacing w:val="0"/>
              <w:jc w:val="both"/>
            </w:pPr>
            <w:r w:rsidRPr="00CC5669">
              <w:rPr>
                <w:lang w:val="pl-PL"/>
              </w:rPr>
              <w:t xml:space="preserve">Dane udostępnione przez Panią/Pana nie będą podlegały udostępnieniu podmiotom trzecim. </w:t>
            </w:r>
            <w:proofErr w:type="spellStart"/>
            <w:r w:rsidRPr="00B40AC9">
              <w:t>Odbiorcami</w:t>
            </w:r>
            <w:proofErr w:type="spellEnd"/>
            <w:r w:rsidRPr="00B40AC9">
              <w:t xml:space="preserve"> </w:t>
            </w:r>
            <w:proofErr w:type="spellStart"/>
            <w:r w:rsidRPr="00B40AC9">
              <w:t>danych</w:t>
            </w:r>
            <w:proofErr w:type="spellEnd"/>
            <w:r w:rsidRPr="00B40AC9">
              <w:t xml:space="preserve"> </w:t>
            </w:r>
            <w:proofErr w:type="spellStart"/>
            <w:r w:rsidRPr="00B40AC9">
              <w:t>będą</w:t>
            </w:r>
            <w:proofErr w:type="spellEnd"/>
            <w:r w:rsidRPr="00B40AC9">
              <w:t xml:space="preserve"> </w:t>
            </w:r>
            <w:proofErr w:type="spellStart"/>
            <w:r w:rsidRPr="00B40AC9">
              <w:t>tylko</w:t>
            </w:r>
            <w:proofErr w:type="spellEnd"/>
            <w:r w:rsidRPr="00B40AC9">
              <w:t xml:space="preserve"> </w:t>
            </w:r>
            <w:proofErr w:type="spellStart"/>
            <w:r w:rsidRPr="00B40AC9">
              <w:t>instytucje</w:t>
            </w:r>
            <w:proofErr w:type="spellEnd"/>
            <w:r w:rsidRPr="00B40AC9">
              <w:t xml:space="preserve"> </w:t>
            </w:r>
            <w:proofErr w:type="spellStart"/>
            <w:r w:rsidRPr="00B40AC9">
              <w:t>upoważnione</w:t>
            </w:r>
            <w:proofErr w:type="spellEnd"/>
            <w:r w:rsidRPr="00B40AC9">
              <w:t xml:space="preserve"> z </w:t>
            </w:r>
            <w:proofErr w:type="spellStart"/>
            <w:r w:rsidRPr="00B40AC9">
              <w:t>mocy</w:t>
            </w:r>
            <w:proofErr w:type="spellEnd"/>
            <w:r w:rsidRPr="00B40AC9">
              <w:t xml:space="preserve"> </w:t>
            </w:r>
            <w:proofErr w:type="spellStart"/>
            <w:r w:rsidRPr="00B40AC9">
              <w:t>prawa</w:t>
            </w:r>
            <w:proofErr w:type="spellEnd"/>
            <w:r w:rsidRPr="00B40AC9">
              <w:t>.</w:t>
            </w:r>
          </w:p>
          <w:p w14:paraId="02089391" w14:textId="77777777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Dane osobowe będą przetwarzane przez okres 5 lat, licząc od początku roku następującego po roku, w którym zostało realizowane zadanie publiczne.</w:t>
            </w:r>
          </w:p>
          <w:p w14:paraId="1E11CC9D" w14:textId="77777777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283" w:hanging="170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W związku z przetwarzaniem Pani/Pana danych osobowych przysługują Pani/Panu następujące uprawnienia:</w:t>
            </w:r>
          </w:p>
          <w:p w14:paraId="2BE35996" w14:textId="77777777" w:rsidR="00F71E26" w:rsidRPr="00CC5669" w:rsidRDefault="00F71E26" w:rsidP="00077CA9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dostępu do swoich danych oraz otrzymania ich kopii,</w:t>
            </w:r>
          </w:p>
          <w:p w14:paraId="4BF0A2F6" w14:textId="77777777" w:rsidR="00F71E26" w:rsidRPr="00CC5669" w:rsidRDefault="00F71E26" w:rsidP="00077CA9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 sprostowania (poprawiania) swoich danych osobowych,</w:t>
            </w:r>
          </w:p>
          <w:p w14:paraId="69A89E8B" w14:textId="77777777" w:rsidR="00F71E26" w:rsidRPr="00CC5669" w:rsidRDefault="00F71E26" w:rsidP="00077CA9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lastRenderedPageBreak/>
              <w:t>- prawo do ograniczenia przetwarzania danych osobowych,</w:t>
            </w:r>
          </w:p>
          <w:p w14:paraId="04D718E9" w14:textId="77777777" w:rsidR="00F71E26" w:rsidRPr="00CC5669" w:rsidRDefault="00F71E26" w:rsidP="00077CA9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- prawo do usunięcia danych osobowych - po upływie okresu przechowywania,</w:t>
            </w:r>
          </w:p>
          <w:p w14:paraId="4AE35106" w14:textId="77777777" w:rsidR="00F71E26" w:rsidRDefault="00F71E26" w:rsidP="00077CA9">
            <w:pPr>
              <w:ind w:right="283"/>
              <w:jc w:val="both"/>
            </w:pPr>
            <w:r w:rsidRPr="00CC5669">
              <w:rPr>
                <w:lang w:val="pl-PL"/>
              </w:rPr>
              <w:t xml:space="preserve">- prawo do wniesienia skargi do Prezes UODO (na adres Urzędu Ochrony Danych Osobowych, ul. </w:t>
            </w:r>
            <w:proofErr w:type="spellStart"/>
            <w:r>
              <w:t>Stawki</w:t>
            </w:r>
            <w:proofErr w:type="spellEnd"/>
            <w:r>
              <w:t xml:space="preserve"> 2, 00 - 193 Warszawa).</w:t>
            </w:r>
          </w:p>
          <w:p w14:paraId="0DA83DBB" w14:textId="77777777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10" w:hanging="159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 xml:space="preserve"> Dane udostępnione przez Panią/Pana nie podlegają zautomatyzowanemu podejmowaniu decyzji, w tym nie będą podlegały profilowaniu.</w:t>
            </w:r>
          </w:p>
          <w:p w14:paraId="0A54EDA7" w14:textId="77777777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10" w:hanging="159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Administrator danych nie będzie przekazywać danych osobowych do państwa trzeciego lub organizacji międzynarodowej.</w:t>
            </w:r>
          </w:p>
          <w:p w14:paraId="772DD46A" w14:textId="77777777" w:rsidR="00F71E26" w:rsidRPr="00CC5669" w:rsidRDefault="00F71E26" w:rsidP="00F71E26">
            <w:pPr>
              <w:pStyle w:val="Akapitzlist"/>
              <w:widowControl w:val="0"/>
              <w:numPr>
                <w:ilvl w:val="3"/>
                <w:numId w:val="13"/>
              </w:numPr>
              <w:suppressAutoHyphens/>
              <w:spacing w:before="121"/>
              <w:ind w:left="170" w:right="10" w:hanging="159"/>
              <w:contextualSpacing w:val="0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Podanie danych osobowych jest konieczne do realizacji zadania publicznego.</w:t>
            </w:r>
          </w:p>
          <w:p w14:paraId="343AE1EA" w14:textId="77777777" w:rsidR="00F71E26" w:rsidRPr="00CC5669" w:rsidRDefault="00F71E26" w:rsidP="00077CA9">
            <w:pPr>
              <w:ind w:right="283"/>
              <w:jc w:val="both"/>
              <w:rPr>
                <w:lang w:val="pl-PL"/>
              </w:rPr>
            </w:pPr>
            <w:r w:rsidRPr="00CC5669">
              <w:rPr>
                <w:lang w:val="pl-PL"/>
              </w:rPr>
              <w:t>Jestem świadomy (-ma) możliwości weryfikacji zamieszczonych przeze mnie danych na podstawie dostępnych miastu rejestrów, ewidencji lub innych danych. Jestem również świadomy (-ma) odpowiedzialności wynikającej z podawania nieprawdziwych informacji i składania nieprawdziwych oświadczeń.</w:t>
            </w:r>
          </w:p>
        </w:tc>
      </w:tr>
    </w:tbl>
    <w:p w14:paraId="729A76A3" w14:textId="77777777" w:rsidR="00F71E26" w:rsidRPr="00CC5669" w:rsidRDefault="00F71E26">
      <w:pPr>
        <w:rPr>
          <w:lang w:val="pl-PL"/>
        </w:rPr>
      </w:pPr>
    </w:p>
    <w:sectPr w:rsidR="00F71E26" w:rsidRPr="00CC5669" w:rsidSect="005D250C">
      <w:pgSz w:w="12240" w:h="15840"/>
      <w:pgMar w:top="1440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5626EC"/>
    <w:multiLevelType w:val="hybridMultilevel"/>
    <w:tmpl w:val="7CA0ADEA"/>
    <w:lvl w:ilvl="0" w:tplc="6B74CC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65EB9"/>
    <w:multiLevelType w:val="hybridMultilevel"/>
    <w:tmpl w:val="37B8E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E776D"/>
    <w:multiLevelType w:val="hybridMultilevel"/>
    <w:tmpl w:val="BF52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727BA"/>
    <w:multiLevelType w:val="hybridMultilevel"/>
    <w:tmpl w:val="2B747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6FCC"/>
    <w:rsid w:val="0015074B"/>
    <w:rsid w:val="0029639D"/>
    <w:rsid w:val="00326F90"/>
    <w:rsid w:val="003709EA"/>
    <w:rsid w:val="005B1D00"/>
    <w:rsid w:val="005D250C"/>
    <w:rsid w:val="00800046"/>
    <w:rsid w:val="00896826"/>
    <w:rsid w:val="009D312F"/>
    <w:rsid w:val="00AA1D8D"/>
    <w:rsid w:val="00AE5BC2"/>
    <w:rsid w:val="00B47730"/>
    <w:rsid w:val="00B80628"/>
    <w:rsid w:val="00BD203A"/>
    <w:rsid w:val="00C762B9"/>
    <w:rsid w:val="00CB0664"/>
    <w:rsid w:val="00CC5669"/>
    <w:rsid w:val="00F71E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212EE"/>
  <w14:defaultImageDpi w14:val="300"/>
  <w15:docId w15:val="{75DB6BA7-600A-400A-AEF4-A8FE9632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C566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wol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EA33E-D406-4C43-9C57-F2710346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</cp:lastModifiedBy>
  <cp:revision>6</cp:revision>
  <dcterms:created xsi:type="dcterms:W3CDTF">2026-04-20T07:38:00Z</dcterms:created>
  <dcterms:modified xsi:type="dcterms:W3CDTF">2026-05-05T08:21:00Z</dcterms:modified>
  <cp:category/>
</cp:coreProperties>
</file>